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9379" w14:textId="77777777" w:rsidR="001B33E3" w:rsidRDefault="00000000">
      <w:pPr>
        <w:pStyle w:val="Heading1"/>
      </w:pPr>
      <w:r>
        <w:t>Risk Assessment – Climbing Wall Hire</w:t>
      </w:r>
    </w:p>
    <w:p w14:paraId="30116C17" w14:textId="77777777" w:rsidR="001B33E3" w:rsidRDefault="00000000">
      <w:r>
        <w:t>Activity: Hire and supervised operation of a mobile climbing wall.</w:t>
      </w:r>
      <w:r>
        <w:br/>
        <w:t>Equipment: Mobile climbing wall, auto-belay systems, climbing harnesses, helmets, anchors/stabilisers.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656"/>
        <w:gridCol w:w="2064"/>
        <w:gridCol w:w="1686"/>
        <w:gridCol w:w="1587"/>
      </w:tblGrid>
      <w:tr w:rsidR="001B33E3" w14:paraId="7FD76143" w14:textId="77777777">
        <w:tc>
          <w:tcPr>
            <w:tcW w:w="1728" w:type="dxa"/>
          </w:tcPr>
          <w:p w14:paraId="276C6DBF" w14:textId="77777777" w:rsidR="001B33E3" w:rsidRDefault="00000000">
            <w:r>
              <w:t>Hazard</w:t>
            </w:r>
          </w:p>
        </w:tc>
        <w:tc>
          <w:tcPr>
            <w:tcW w:w="1728" w:type="dxa"/>
          </w:tcPr>
          <w:p w14:paraId="05BB057E" w14:textId="77777777" w:rsidR="001B33E3" w:rsidRDefault="00000000">
            <w:r>
              <w:t>Persons at Risk</w:t>
            </w:r>
          </w:p>
        </w:tc>
        <w:tc>
          <w:tcPr>
            <w:tcW w:w="1728" w:type="dxa"/>
          </w:tcPr>
          <w:p w14:paraId="72CE62BA" w14:textId="77777777" w:rsidR="001B33E3" w:rsidRDefault="00000000">
            <w:r>
              <w:t>Potential Harm</w:t>
            </w:r>
          </w:p>
        </w:tc>
        <w:tc>
          <w:tcPr>
            <w:tcW w:w="1728" w:type="dxa"/>
          </w:tcPr>
          <w:p w14:paraId="72AE5CFF" w14:textId="77777777" w:rsidR="001B33E3" w:rsidRDefault="00000000">
            <w:r>
              <w:t>Control Measures</w:t>
            </w:r>
          </w:p>
        </w:tc>
        <w:tc>
          <w:tcPr>
            <w:tcW w:w="1728" w:type="dxa"/>
          </w:tcPr>
          <w:p w14:paraId="2632A457" w14:textId="77777777" w:rsidR="001B33E3" w:rsidRDefault="00000000">
            <w:r>
              <w:t>Risk</w:t>
            </w:r>
          </w:p>
        </w:tc>
      </w:tr>
      <w:tr w:rsidR="001B33E3" w14:paraId="5C67D365" w14:textId="77777777">
        <w:tc>
          <w:tcPr>
            <w:tcW w:w="1728" w:type="dxa"/>
          </w:tcPr>
          <w:p w14:paraId="04BB485F" w14:textId="77777777" w:rsidR="001B33E3" w:rsidRDefault="00000000">
            <w:r>
              <w:t>Manual handling</w:t>
            </w:r>
          </w:p>
        </w:tc>
        <w:tc>
          <w:tcPr>
            <w:tcW w:w="1728" w:type="dxa"/>
          </w:tcPr>
          <w:p w14:paraId="1FD40FE6" w14:textId="77777777" w:rsidR="001B33E3" w:rsidRDefault="00000000">
            <w:r>
              <w:t>Staff</w:t>
            </w:r>
          </w:p>
        </w:tc>
        <w:tc>
          <w:tcPr>
            <w:tcW w:w="1728" w:type="dxa"/>
          </w:tcPr>
          <w:p w14:paraId="2572A48D" w14:textId="77777777" w:rsidR="001B33E3" w:rsidRDefault="00000000">
            <w:r>
              <w:t>Back strains/crush injuries</w:t>
            </w:r>
          </w:p>
        </w:tc>
        <w:tc>
          <w:tcPr>
            <w:tcW w:w="1728" w:type="dxa"/>
          </w:tcPr>
          <w:p w14:paraId="3A1F7F54" w14:textId="77777777" w:rsidR="001B33E3" w:rsidRDefault="00000000">
            <w:r>
              <w:t>Team lifting and mechanical aids where appropriate</w:t>
            </w:r>
          </w:p>
        </w:tc>
        <w:tc>
          <w:tcPr>
            <w:tcW w:w="1728" w:type="dxa"/>
          </w:tcPr>
          <w:p w14:paraId="656485A4" w14:textId="77777777" w:rsidR="001B33E3" w:rsidRDefault="00000000">
            <w:r>
              <w:t>Low</w:t>
            </w:r>
          </w:p>
        </w:tc>
      </w:tr>
      <w:tr w:rsidR="001B33E3" w14:paraId="4CF4BBF1" w14:textId="77777777">
        <w:tc>
          <w:tcPr>
            <w:tcW w:w="1728" w:type="dxa"/>
          </w:tcPr>
          <w:p w14:paraId="1625BC56" w14:textId="77777777" w:rsidR="001B33E3" w:rsidRDefault="00000000">
            <w:r>
              <w:t>Incorrect setup</w:t>
            </w:r>
          </w:p>
        </w:tc>
        <w:tc>
          <w:tcPr>
            <w:tcW w:w="1728" w:type="dxa"/>
          </w:tcPr>
          <w:p w14:paraId="40B6DF46" w14:textId="77777777" w:rsidR="001B33E3" w:rsidRDefault="00000000">
            <w:r>
              <w:t>Users, Staff</w:t>
            </w:r>
          </w:p>
        </w:tc>
        <w:tc>
          <w:tcPr>
            <w:tcW w:w="1728" w:type="dxa"/>
          </w:tcPr>
          <w:p w14:paraId="42A04477" w14:textId="77777777" w:rsidR="001B33E3" w:rsidRDefault="00000000">
            <w:r>
              <w:t>Collapse/instability</w:t>
            </w:r>
          </w:p>
        </w:tc>
        <w:tc>
          <w:tcPr>
            <w:tcW w:w="1728" w:type="dxa"/>
          </w:tcPr>
          <w:p w14:paraId="196F6060" w14:textId="77777777" w:rsidR="001B33E3" w:rsidRDefault="00000000">
            <w:r>
              <w:t>Setup by trained personnel following manufacturer instructions</w:t>
            </w:r>
          </w:p>
        </w:tc>
        <w:tc>
          <w:tcPr>
            <w:tcW w:w="1728" w:type="dxa"/>
          </w:tcPr>
          <w:p w14:paraId="60D0FFDD" w14:textId="77777777" w:rsidR="001B33E3" w:rsidRDefault="00000000">
            <w:r>
              <w:t>Low</w:t>
            </w:r>
          </w:p>
        </w:tc>
      </w:tr>
      <w:tr w:rsidR="001B33E3" w14:paraId="1AE3D1E5" w14:textId="77777777">
        <w:tc>
          <w:tcPr>
            <w:tcW w:w="1728" w:type="dxa"/>
          </w:tcPr>
          <w:p w14:paraId="63DAF3A6" w14:textId="77777777" w:rsidR="001B33E3" w:rsidRDefault="00000000">
            <w:r>
              <w:t>Falls from height</w:t>
            </w:r>
          </w:p>
        </w:tc>
        <w:tc>
          <w:tcPr>
            <w:tcW w:w="1728" w:type="dxa"/>
          </w:tcPr>
          <w:p w14:paraId="61C2251C" w14:textId="77777777" w:rsidR="001B33E3" w:rsidRDefault="00000000">
            <w:r>
              <w:t>Participants</w:t>
            </w:r>
          </w:p>
        </w:tc>
        <w:tc>
          <w:tcPr>
            <w:tcW w:w="1728" w:type="dxa"/>
          </w:tcPr>
          <w:p w14:paraId="70167C09" w14:textId="77777777" w:rsidR="001B33E3" w:rsidRDefault="00000000">
            <w:r>
              <w:t>Serious injury</w:t>
            </w:r>
          </w:p>
        </w:tc>
        <w:tc>
          <w:tcPr>
            <w:tcW w:w="1728" w:type="dxa"/>
          </w:tcPr>
          <w:p w14:paraId="29A14F72" w14:textId="77777777" w:rsidR="001B33E3" w:rsidRDefault="00000000">
            <w:r>
              <w:t>Certified auto-belay, harness checks, trained supervision</w:t>
            </w:r>
          </w:p>
        </w:tc>
        <w:tc>
          <w:tcPr>
            <w:tcW w:w="1728" w:type="dxa"/>
          </w:tcPr>
          <w:p w14:paraId="2C718ABA" w14:textId="77777777" w:rsidR="001B33E3" w:rsidRDefault="00000000">
            <w:r>
              <w:t>Medium</w:t>
            </w:r>
          </w:p>
        </w:tc>
      </w:tr>
      <w:tr w:rsidR="001B33E3" w14:paraId="089A7D80" w14:textId="77777777">
        <w:tc>
          <w:tcPr>
            <w:tcW w:w="1728" w:type="dxa"/>
          </w:tcPr>
          <w:p w14:paraId="30F80D3E" w14:textId="77777777" w:rsidR="001B33E3" w:rsidRDefault="00000000">
            <w:r>
              <w:t>Harness incorrectly fitted</w:t>
            </w:r>
          </w:p>
        </w:tc>
        <w:tc>
          <w:tcPr>
            <w:tcW w:w="1728" w:type="dxa"/>
          </w:tcPr>
          <w:p w14:paraId="3720CF34" w14:textId="77777777" w:rsidR="001B33E3" w:rsidRDefault="00000000">
            <w:r>
              <w:t>Participants</w:t>
            </w:r>
          </w:p>
        </w:tc>
        <w:tc>
          <w:tcPr>
            <w:tcW w:w="1728" w:type="dxa"/>
          </w:tcPr>
          <w:p w14:paraId="00B9C2E7" w14:textId="77777777" w:rsidR="001B33E3" w:rsidRDefault="00000000">
            <w:r>
              <w:t>Fall/injury</w:t>
            </w:r>
          </w:p>
        </w:tc>
        <w:tc>
          <w:tcPr>
            <w:tcW w:w="1728" w:type="dxa"/>
          </w:tcPr>
          <w:p w14:paraId="7176D68E" w14:textId="77777777" w:rsidR="001B33E3" w:rsidRDefault="00000000">
            <w:r>
              <w:t>Harness fitted and double-checked before every climb</w:t>
            </w:r>
          </w:p>
        </w:tc>
        <w:tc>
          <w:tcPr>
            <w:tcW w:w="1728" w:type="dxa"/>
          </w:tcPr>
          <w:p w14:paraId="77120018" w14:textId="77777777" w:rsidR="001B33E3" w:rsidRDefault="00000000">
            <w:r>
              <w:t>Low</w:t>
            </w:r>
          </w:p>
        </w:tc>
      </w:tr>
      <w:tr w:rsidR="001B33E3" w14:paraId="728341AA" w14:textId="77777777">
        <w:tc>
          <w:tcPr>
            <w:tcW w:w="1728" w:type="dxa"/>
          </w:tcPr>
          <w:p w14:paraId="29CD56D1" w14:textId="77777777" w:rsidR="001B33E3" w:rsidRDefault="00000000">
            <w:r>
              <w:t>Equipment failure</w:t>
            </w:r>
          </w:p>
        </w:tc>
        <w:tc>
          <w:tcPr>
            <w:tcW w:w="1728" w:type="dxa"/>
          </w:tcPr>
          <w:p w14:paraId="4588560F" w14:textId="77777777" w:rsidR="001B33E3" w:rsidRDefault="00000000">
            <w:r>
              <w:t>Participants</w:t>
            </w:r>
          </w:p>
        </w:tc>
        <w:tc>
          <w:tcPr>
            <w:tcW w:w="1728" w:type="dxa"/>
          </w:tcPr>
          <w:p w14:paraId="1A5A57E4" w14:textId="77777777" w:rsidR="001B33E3" w:rsidRDefault="00000000">
            <w:r>
              <w:t>Injury</w:t>
            </w:r>
          </w:p>
        </w:tc>
        <w:tc>
          <w:tcPr>
            <w:tcW w:w="1728" w:type="dxa"/>
          </w:tcPr>
          <w:p w14:paraId="16EA8286" w14:textId="77777777" w:rsidR="001B33E3" w:rsidRDefault="00000000">
            <w:r>
              <w:t>Daily inspections and routine maintenance</w:t>
            </w:r>
          </w:p>
        </w:tc>
        <w:tc>
          <w:tcPr>
            <w:tcW w:w="1728" w:type="dxa"/>
          </w:tcPr>
          <w:p w14:paraId="3D9E071A" w14:textId="77777777" w:rsidR="001B33E3" w:rsidRDefault="00000000">
            <w:r>
              <w:t>Low</w:t>
            </w:r>
          </w:p>
        </w:tc>
      </w:tr>
      <w:tr w:rsidR="001B33E3" w14:paraId="63C8F2C3" w14:textId="77777777">
        <w:tc>
          <w:tcPr>
            <w:tcW w:w="1728" w:type="dxa"/>
          </w:tcPr>
          <w:p w14:paraId="307B1311" w14:textId="77777777" w:rsidR="001B33E3" w:rsidRDefault="00000000">
            <w:r>
              <w:t>Trips around climbing area</w:t>
            </w:r>
          </w:p>
        </w:tc>
        <w:tc>
          <w:tcPr>
            <w:tcW w:w="1728" w:type="dxa"/>
          </w:tcPr>
          <w:p w14:paraId="7C9733D6" w14:textId="77777777" w:rsidR="001B33E3" w:rsidRDefault="00000000">
            <w:r>
              <w:t>Public</w:t>
            </w:r>
          </w:p>
        </w:tc>
        <w:tc>
          <w:tcPr>
            <w:tcW w:w="1728" w:type="dxa"/>
          </w:tcPr>
          <w:p w14:paraId="4FAC8F94" w14:textId="77777777" w:rsidR="001B33E3" w:rsidRDefault="00000000">
            <w:r>
              <w:t>Falls</w:t>
            </w:r>
          </w:p>
        </w:tc>
        <w:tc>
          <w:tcPr>
            <w:tcW w:w="1728" w:type="dxa"/>
          </w:tcPr>
          <w:p w14:paraId="2A0CFDE7" w14:textId="77777777" w:rsidR="001B33E3" w:rsidRDefault="00000000">
            <w:r>
              <w:t>Barrier off operating area and keep walkways clear</w:t>
            </w:r>
          </w:p>
        </w:tc>
        <w:tc>
          <w:tcPr>
            <w:tcW w:w="1728" w:type="dxa"/>
          </w:tcPr>
          <w:p w14:paraId="4F75584A" w14:textId="77777777" w:rsidR="001B33E3" w:rsidRDefault="00000000">
            <w:r>
              <w:t>Low</w:t>
            </w:r>
          </w:p>
        </w:tc>
      </w:tr>
      <w:tr w:rsidR="001B33E3" w14:paraId="45115AA9" w14:textId="77777777">
        <w:tc>
          <w:tcPr>
            <w:tcW w:w="1728" w:type="dxa"/>
          </w:tcPr>
          <w:p w14:paraId="2F16018D" w14:textId="77777777" w:rsidR="001B33E3" w:rsidRDefault="00000000">
            <w:r>
              <w:t>Collision with climbers</w:t>
            </w:r>
          </w:p>
        </w:tc>
        <w:tc>
          <w:tcPr>
            <w:tcW w:w="1728" w:type="dxa"/>
          </w:tcPr>
          <w:p w14:paraId="7A464879" w14:textId="77777777" w:rsidR="001B33E3" w:rsidRDefault="00000000">
            <w:r>
              <w:t>Public</w:t>
            </w:r>
          </w:p>
        </w:tc>
        <w:tc>
          <w:tcPr>
            <w:tcW w:w="1728" w:type="dxa"/>
          </w:tcPr>
          <w:p w14:paraId="75574A62" w14:textId="77777777" w:rsidR="001B33E3" w:rsidRDefault="00000000">
            <w:r>
              <w:t>Impact injuries</w:t>
            </w:r>
          </w:p>
        </w:tc>
        <w:tc>
          <w:tcPr>
            <w:tcW w:w="1728" w:type="dxa"/>
          </w:tcPr>
          <w:p w14:paraId="30CD7854" w14:textId="77777777" w:rsidR="001B33E3" w:rsidRDefault="00000000">
            <w:r>
              <w:t>Exclusion zone maintained around wall</w:t>
            </w:r>
          </w:p>
        </w:tc>
        <w:tc>
          <w:tcPr>
            <w:tcW w:w="1728" w:type="dxa"/>
          </w:tcPr>
          <w:p w14:paraId="558E098D" w14:textId="77777777" w:rsidR="001B33E3" w:rsidRDefault="00000000">
            <w:r>
              <w:t>Low</w:t>
            </w:r>
          </w:p>
        </w:tc>
      </w:tr>
      <w:tr w:rsidR="001B33E3" w14:paraId="24A5C0A4" w14:textId="77777777">
        <w:tc>
          <w:tcPr>
            <w:tcW w:w="1728" w:type="dxa"/>
          </w:tcPr>
          <w:p w14:paraId="45CFE993" w14:textId="77777777" w:rsidR="001B33E3" w:rsidRDefault="00000000">
            <w:r>
              <w:t>Adverse weather</w:t>
            </w:r>
          </w:p>
        </w:tc>
        <w:tc>
          <w:tcPr>
            <w:tcW w:w="1728" w:type="dxa"/>
          </w:tcPr>
          <w:p w14:paraId="5440809F" w14:textId="77777777" w:rsidR="001B33E3" w:rsidRDefault="00000000">
            <w:r>
              <w:t>Participants</w:t>
            </w:r>
          </w:p>
        </w:tc>
        <w:tc>
          <w:tcPr>
            <w:tcW w:w="1728" w:type="dxa"/>
          </w:tcPr>
          <w:p w14:paraId="499333E5" w14:textId="77777777" w:rsidR="001B33E3" w:rsidRDefault="00000000">
            <w:r>
              <w:t>Slips/instability</w:t>
            </w:r>
          </w:p>
        </w:tc>
        <w:tc>
          <w:tcPr>
            <w:tcW w:w="1728" w:type="dxa"/>
          </w:tcPr>
          <w:p w14:paraId="2F3AB3C1" w14:textId="77777777" w:rsidR="001B33E3" w:rsidRDefault="00000000">
            <w:r>
              <w:t>Cease operation in high winds, lightning or severe weather</w:t>
            </w:r>
          </w:p>
        </w:tc>
        <w:tc>
          <w:tcPr>
            <w:tcW w:w="1728" w:type="dxa"/>
          </w:tcPr>
          <w:p w14:paraId="7A0ECB9A" w14:textId="77777777" w:rsidR="001B33E3" w:rsidRDefault="00000000">
            <w:r>
              <w:t>Low</w:t>
            </w:r>
          </w:p>
        </w:tc>
      </w:tr>
      <w:tr w:rsidR="001B33E3" w14:paraId="354C20CE" w14:textId="77777777">
        <w:tc>
          <w:tcPr>
            <w:tcW w:w="1728" w:type="dxa"/>
          </w:tcPr>
          <w:p w14:paraId="05DC2A6D" w14:textId="77777777" w:rsidR="001B33E3" w:rsidRDefault="00000000">
            <w:r>
              <w:t>Horseplay</w:t>
            </w:r>
          </w:p>
        </w:tc>
        <w:tc>
          <w:tcPr>
            <w:tcW w:w="1728" w:type="dxa"/>
          </w:tcPr>
          <w:p w14:paraId="6A5438B7" w14:textId="77777777" w:rsidR="001B33E3" w:rsidRDefault="00000000">
            <w:r>
              <w:t>Participants</w:t>
            </w:r>
          </w:p>
        </w:tc>
        <w:tc>
          <w:tcPr>
            <w:tcW w:w="1728" w:type="dxa"/>
          </w:tcPr>
          <w:p w14:paraId="3C10A942" w14:textId="77777777" w:rsidR="001B33E3" w:rsidRDefault="00000000">
            <w:r>
              <w:t>Minor injuries</w:t>
            </w:r>
          </w:p>
        </w:tc>
        <w:tc>
          <w:tcPr>
            <w:tcW w:w="1728" w:type="dxa"/>
          </w:tcPr>
          <w:p w14:paraId="663A2E94" w14:textId="77777777" w:rsidR="001B33E3" w:rsidRDefault="00000000">
            <w:r>
              <w:t>Safety briefing and continuous supervision</w:t>
            </w:r>
          </w:p>
        </w:tc>
        <w:tc>
          <w:tcPr>
            <w:tcW w:w="1728" w:type="dxa"/>
          </w:tcPr>
          <w:p w14:paraId="6119C94B" w14:textId="77777777" w:rsidR="001B33E3" w:rsidRDefault="00000000">
            <w:r>
              <w:t>Medium</w:t>
            </w:r>
          </w:p>
        </w:tc>
      </w:tr>
      <w:tr w:rsidR="001B33E3" w14:paraId="209CF021" w14:textId="77777777">
        <w:tc>
          <w:tcPr>
            <w:tcW w:w="1728" w:type="dxa"/>
          </w:tcPr>
          <w:p w14:paraId="44936184" w14:textId="77777777" w:rsidR="001B33E3" w:rsidRDefault="00000000">
            <w:r>
              <w:t>Fire exits obstructed</w:t>
            </w:r>
          </w:p>
        </w:tc>
        <w:tc>
          <w:tcPr>
            <w:tcW w:w="1728" w:type="dxa"/>
          </w:tcPr>
          <w:p w14:paraId="6510E742" w14:textId="77777777" w:rsidR="001B33E3" w:rsidRDefault="00000000">
            <w:r>
              <w:t>Public</w:t>
            </w:r>
          </w:p>
        </w:tc>
        <w:tc>
          <w:tcPr>
            <w:tcW w:w="1728" w:type="dxa"/>
          </w:tcPr>
          <w:p w14:paraId="5484B4CE" w14:textId="77777777" w:rsidR="001B33E3" w:rsidRDefault="00000000">
            <w:r>
              <w:t>Delayed evacuation</w:t>
            </w:r>
          </w:p>
        </w:tc>
        <w:tc>
          <w:tcPr>
            <w:tcW w:w="1728" w:type="dxa"/>
          </w:tcPr>
          <w:p w14:paraId="021916E9" w14:textId="77777777" w:rsidR="001B33E3" w:rsidRDefault="00000000">
            <w:r>
              <w:t xml:space="preserve">Position equipment away from </w:t>
            </w:r>
            <w:r>
              <w:lastRenderedPageBreak/>
              <w:t>emergency exits</w:t>
            </w:r>
          </w:p>
        </w:tc>
        <w:tc>
          <w:tcPr>
            <w:tcW w:w="1728" w:type="dxa"/>
          </w:tcPr>
          <w:p w14:paraId="1790947B" w14:textId="77777777" w:rsidR="001B33E3" w:rsidRDefault="00000000">
            <w:r>
              <w:lastRenderedPageBreak/>
              <w:t>Low</w:t>
            </w:r>
          </w:p>
        </w:tc>
      </w:tr>
    </w:tbl>
    <w:p w14:paraId="3FB4EA5F" w14:textId="77777777" w:rsidR="001B33E3" w:rsidRDefault="00000000">
      <w:pPr>
        <w:pStyle w:val="Heading2"/>
      </w:pPr>
      <w:r>
        <w:t>Additional Control Measures</w:t>
      </w:r>
    </w:p>
    <w:p w14:paraId="1A9003D3" w14:textId="77777777" w:rsidR="001B33E3" w:rsidRDefault="00000000">
      <w:pPr>
        <w:pStyle w:val="ListBullet"/>
      </w:pPr>
      <w:r>
        <w:t>Only trained operators to supervise climbing activities.</w:t>
      </w:r>
    </w:p>
    <w:p w14:paraId="21EF69CE" w14:textId="77777777" w:rsidR="001B33E3" w:rsidRDefault="00000000">
      <w:pPr>
        <w:pStyle w:val="ListBullet"/>
      </w:pPr>
      <w:r>
        <w:t>Participants to wear correctly fitted harnesses and helmets.</w:t>
      </w:r>
    </w:p>
    <w:p w14:paraId="78BAC77E" w14:textId="77777777" w:rsidR="001B33E3" w:rsidRDefault="00000000">
      <w:pPr>
        <w:pStyle w:val="ListBullet"/>
      </w:pPr>
      <w:r>
        <w:t>Age, height and weight restrictions to be observed.</w:t>
      </w:r>
    </w:p>
    <w:p w14:paraId="30842DCD" w14:textId="77777777" w:rsidR="001B33E3" w:rsidRDefault="00000000">
      <w:pPr>
        <w:pStyle w:val="ListBullet"/>
      </w:pPr>
      <w:r>
        <w:t>Daily pre-use inspection completed before operation.</w:t>
      </w:r>
    </w:p>
    <w:p w14:paraId="59DDE338" w14:textId="77777777" w:rsidR="001B33E3" w:rsidRDefault="00000000">
      <w:pPr>
        <w:pStyle w:val="ListBullet"/>
      </w:pPr>
      <w:r>
        <w:t>No climbing during adverse weather conditions.</w:t>
      </w:r>
    </w:p>
    <w:p w14:paraId="3062BBB4" w14:textId="77777777" w:rsidR="001B33E3" w:rsidRDefault="00000000">
      <w:pPr>
        <w:pStyle w:val="Heading2"/>
      </w:pPr>
      <w:r>
        <w:t>Emergency Procedures</w:t>
      </w:r>
    </w:p>
    <w:p w14:paraId="56C7B27E" w14:textId="77777777" w:rsidR="001B33E3" w:rsidRDefault="00000000">
      <w:r>
        <w:t>Stop climbing immediately if equipment becomes unsafe or weather deteriorates. Provide first aid, contact emergency services if required, record all incidents, and remove defective equipment from service.</w:t>
      </w:r>
    </w:p>
    <w:sectPr w:rsidR="001B33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229962">
    <w:abstractNumId w:val="8"/>
  </w:num>
  <w:num w:numId="2" w16cid:durableId="842932429">
    <w:abstractNumId w:val="6"/>
  </w:num>
  <w:num w:numId="3" w16cid:durableId="65999438">
    <w:abstractNumId w:val="5"/>
  </w:num>
  <w:num w:numId="4" w16cid:durableId="1503276916">
    <w:abstractNumId w:val="4"/>
  </w:num>
  <w:num w:numId="5" w16cid:durableId="562835644">
    <w:abstractNumId w:val="7"/>
  </w:num>
  <w:num w:numId="6" w16cid:durableId="407727674">
    <w:abstractNumId w:val="3"/>
  </w:num>
  <w:num w:numId="7" w16cid:durableId="402800576">
    <w:abstractNumId w:val="2"/>
  </w:num>
  <w:num w:numId="8" w16cid:durableId="2114589113">
    <w:abstractNumId w:val="1"/>
  </w:num>
  <w:num w:numId="9" w16cid:durableId="60477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99D"/>
    <w:rsid w:val="001B33E3"/>
    <w:rsid w:val="0029639D"/>
    <w:rsid w:val="00326F90"/>
    <w:rsid w:val="00AA1D8D"/>
    <w:rsid w:val="00B47730"/>
    <w:rsid w:val="00CB0664"/>
    <w:rsid w:val="00E53F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EF260"/>
  <w14:defaultImageDpi w14:val="300"/>
  <w15:docId w15:val="{CE111F90-D7F4-4920-821C-EA8E531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2026-07-17T12:04:00Z</dcterms:created>
  <dcterms:modified xsi:type="dcterms:W3CDTF">2026-07-17T12:04:00Z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d634a3ec-4605-4989-9f13-584140e0f3d2</vt:lpwstr>
  </property>
</Properties>
</file>